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Struktura organizacyjna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Poziom</w:t>
            </w:r>
          </w:p>
        </w:tc>
        <w:tc>
          <w:tcPr>
            <w:tcW w:type="dxa" w:w="2880"/>
          </w:tcPr>
          <w:p>
            <w:r>
              <w:t>Dział</w:t>
            </w:r>
          </w:p>
        </w:tc>
        <w:tc>
          <w:tcPr>
            <w:tcW w:type="dxa" w:w="2880"/>
          </w:tcPr>
          <w:p>
            <w:r>
              <w:t>Stanowisko</w:t>
            </w:r>
          </w:p>
        </w:tc>
      </w:tr>
      <w:tr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Dyrekcja</w:t>
            </w:r>
          </w:p>
        </w:tc>
        <w:tc>
          <w:tcPr>
            <w:tcW w:type="dxa" w:w="2880"/>
          </w:tcPr>
          <w:p>
            <w:r>
              <w:t>Dyrektor / Dyrektorka</w:t>
            </w:r>
          </w:p>
        </w:tc>
      </w:tr>
      <w:tr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Dział Organizacyjny</w:t>
            </w:r>
          </w:p>
        </w:tc>
        <w:tc>
          <w:tcPr>
            <w:tcW w:type="dxa" w:w="2880"/>
          </w:tcPr>
          <w:p>
            <w:r>
              <w:t>Menadżer/Menadżerka Rozwoju i Współpracy</w:t>
            </w:r>
          </w:p>
        </w:tc>
      </w:tr>
      <w:tr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Dział Organizacyjny</w:t>
            </w:r>
          </w:p>
        </w:tc>
        <w:tc>
          <w:tcPr>
            <w:tcW w:type="dxa" w:w="2880"/>
          </w:tcPr>
          <w:p>
            <w:r>
              <w:t>Specjalista/Specjalistka ds. technicznych</w:t>
            </w:r>
          </w:p>
        </w:tc>
      </w:tr>
      <w:tr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Dział Programowy</w:t>
            </w:r>
          </w:p>
        </w:tc>
        <w:tc>
          <w:tcPr>
            <w:tcW w:type="dxa" w:w="2880"/>
          </w:tcPr>
          <w:p>
            <w:r>
              <w:t>Kierownik/Kierowniczka ds. programowych</w:t>
            </w:r>
          </w:p>
        </w:tc>
      </w:tr>
      <w:tr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>
              <w:t>Zespół kuratorski</w:t>
            </w:r>
          </w:p>
        </w:tc>
        <w:tc>
          <w:tcPr>
            <w:tcW w:type="dxa" w:w="2880"/>
          </w:tcPr>
          <w:p>
            <w:r>
              <w:t>Kurator/Kuratorka wystaw interdyscyplinarnych</w:t>
            </w:r>
          </w:p>
        </w:tc>
      </w:tr>
      <w:tr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>
              <w:t>Zespół kuratorski</w:t>
            </w:r>
          </w:p>
        </w:tc>
        <w:tc>
          <w:tcPr>
            <w:tcW w:type="dxa" w:w="2880"/>
          </w:tcPr>
          <w:p>
            <w:r>
              <w:t>Kurator/Kuratorka ds. wydarzeń i publikacji</w:t>
            </w:r>
          </w:p>
        </w:tc>
      </w:tr>
      <w:tr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>
              <w:t>Zespół kuratorski</w:t>
            </w:r>
          </w:p>
        </w:tc>
        <w:tc>
          <w:tcPr>
            <w:tcW w:type="dxa" w:w="2880"/>
          </w:tcPr>
          <w:p>
            <w:r>
              <w:t>Kurator/Kuratorka ds. programu publicznego</w:t>
            </w:r>
          </w:p>
        </w:tc>
      </w:tr>
      <w:tr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>
              <w:t>Zespół edukacyjny</w:t>
            </w:r>
          </w:p>
        </w:tc>
        <w:tc>
          <w:tcPr>
            <w:tcW w:type="dxa" w:w="2880"/>
          </w:tcPr>
          <w:p>
            <w:r>
              <w:t>Specjalista/Specjalistka ds. edukacji i księgarni</w:t>
            </w:r>
          </w:p>
        </w:tc>
      </w:tr>
      <w:tr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>
              <w:t>Zespół edukacyjny</w:t>
            </w:r>
          </w:p>
        </w:tc>
        <w:tc>
          <w:tcPr>
            <w:tcW w:type="dxa" w:w="2880"/>
          </w:tcPr>
          <w:p>
            <w:r>
              <w:t>Specjalista/Specjalistka ds. edukacji i dostępności</w:t>
            </w:r>
          </w:p>
        </w:tc>
      </w:tr>
      <w:tr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>
              <w:t>Zespół promocyjny</w:t>
            </w:r>
          </w:p>
        </w:tc>
        <w:tc>
          <w:tcPr>
            <w:tcW w:type="dxa" w:w="2880"/>
          </w:tcPr>
          <w:p>
            <w:r>
              <w:t>Specjalista ds. promocji</w:t>
            </w:r>
          </w:p>
        </w:tc>
      </w:tr>
      <w:tr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Dział Administracyjny</w:t>
            </w:r>
          </w:p>
        </w:tc>
        <w:tc>
          <w:tcPr>
            <w:tcW w:type="dxa" w:w="2880"/>
          </w:tcPr>
          <w:p>
            <w:r>
              <w:t>Główna Księgowa / Główny Księgowy</w:t>
            </w:r>
          </w:p>
        </w:tc>
      </w:tr>
      <w:tr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Dział Administracyjny</w:t>
            </w:r>
          </w:p>
        </w:tc>
        <w:tc>
          <w:tcPr>
            <w:tcW w:type="dxa" w:w="2880"/>
          </w:tcPr>
          <w:p>
            <w:r>
              <w:t>Kadrowy / Kadrowa</w:t>
            </w:r>
          </w:p>
        </w:tc>
      </w:tr>
      <w:tr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Dział Administracyjny</w:t>
            </w:r>
          </w:p>
        </w:tc>
        <w:tc>
          <w:tcPr>
            <w:tcW w:type="dxa" w:w="2880"/>
          </w:tcPr>
          <w:p>
            <w:r>
              <w:t>Specjalista/Specjalistka ds. rozliczania projektów i obsługi sekretariatu</w:t>
            </w:r>
          </w:p>
        </w:tc>
      </w:tr>
      <w:tr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Dział Administracyjny</w:t>
            </w:r>
          </w:p>
        </w:tc>
        <w:tc>
          <w:tcPr>
            <w:tcW w:type="dxa" w:w="2880"/>
          </w:tcPr>
          <w:p>
            <w:r>
              <w:t>Specjalista/Specjalistka ds. administracji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